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BB" w:rsidRPr="00BE5DB1" w:rsidRDefault="00BE5DB1" w:rsidP="00BE5DB1">
      <w:pPr>
        <w:pStyle w:val="Date"/>
        <w:jc w:val="center"/>
        <w:rPr>
          <w:sz w:val="56"/>
        </w:rPr>
      </w:pPr>
      <w:r w:rsidRPr="00BE5DB1">
        <w:rPr>
          <w:sz w:val="56"/>
        </w:rPr>
        <w:t>Requisition Form</w:t>
      </w:r>
    </w:p>
    <w:p w:rsidR="00BE5DB1" w:rsidRDefault="00BE5DB1" w:rsidP="00175FF3">
      <w:pPr>
        <w:pStyle w:val="BodyText"/>
      </w:pPr>
      <w:r>
        <w:t>Date:</w:t>
      </w:r>
    </w:p>
    <w:p w:rsidR="00BE5DB1" w:rsidRDefault="00BE5DB1" w:rsidP="00175FF3">
      <w:pPr>
        <w:pStyle w:val="BodyText"/>
      </w:pPr>
      <w:r>
        <w:t>Requestor:</w:t>
      </w:r>
    </w:p>
    <w:p w:rsidR="00BE5DB1" w:rsidRDefault="00BE5DB1" w:rsidP="00175FF3">
      <w:pPr>
        <w:pStyle w:val="BodyText"/>
      </w:pPr>
      <w:r>
        <w:t>Lab:</w:t>
      </w:r>
    </w:p>
    <w:p w:rsidR="00130AF1" w:rsidRDefault="000E21D2" w:rsidP="00130AF1">
      <w:r>
        <w:t xml:space="preserve">Old </w:t>
      </w:r>
      <w:r w:rsidR="00BD4F5B">
        <w:t>Component</w:t>
      </w:r>
      <w:r>
        <w:t xml:space="preserve">: Describe the </w:t>
      </w:r>
      <w:r w:rsidR="00BD4F5B">
        <w:t>component</w:t>
      </w:r>
      <w:r>
        <w:t xml:space="preserve"> and its purpose in the experiment.</w:t>
      </w:r>
    </w:p>
    <w:p w:rsidR="000E21D2" w:rsidRDefault="000E21D2" w:rsidP="00130AF1"/>
    <w:p w:rsidR="000E21D2" w:rsidRDefault="000E21D2" w:rsidP="00130AF1"/>
    <w:p w:rsidR="000E21D2" w:rsidRDefault="000E21D2" w:rsidP="00130AF1">
      <w:r>
        <w:t xml:space="preserve">New </w:t>
      </w:r>
      <w:r w:rsidR="00BD4F5B">
        <w:t>Components: Describe</w:t>
      </w:r>
      <w:r>
        <w:t xml:space="preserve"> the new </w:t>
      </w:r>
      <w:r w:rsidR="00BD4F5B">
        <w:t>component and how it</w:t>
      </w:r>
      <w:r>
        <w:t xml:space="preserve"> will </w:t>
      </w:r>
      <w:r w:rsidR="00BD4F5B">
        <w:t>improve the experiment.</w:t>
      </w:r>
    </w:p>
    <w:p w:rsidR="000E21D2" w:rsidRDefault="000E21D2" w:rsidP="00130AF1"/>
    <w:p w:rsidR="000E21D2" w:rsidRDefault="000E21D2" w:rsidP="00130AF1"/>
    <w:p w:rsidR="00BD4F5B" w:rsidRDefault="00BD4F5B" w:rsidP="00130AF1">
      <w:r>
        <w:t>Vendor: Look for the component on the internet, list the vendor’s name, manufacturer’s part number, cost per unit, availability.</w:t>
      </w:r>
    </w:p>
    <w:p w:rsidR="00D43822" w:rsidRDefault="00D43822" w:rsidP="00130AF1"/>
    <w:p w:rsidR="00D43822" w:rsidRDefault="00D43822" w:rsidP="00130AF1">
      <w:r>
        <w:t>Mechanical: McMaster Carr, Omega, MSC</w:t>
      </w:r>
      <w:r>
        <w:br/>
        <w:t xml:space="preserve">Electronics: Mouser, </w:t>
      </w:r>
      <w:proofErr w:type="spellStart"/>
      <w:r>
        <w:t>Digikey</w:t>
      </w:r>
      <w:proofErr w:type="spellEnd"/>
      <w:r>
        <w:t>, Newark</w:t>
      </w:r>
      <w:r>
        <w:br/>
        <w:t xml:space="preserve">Test Equipment: Agilent, Tektronix, </w:t>
      </w:r>
      <w:proofErr w:type="spellStart"/>
      <w:r>
        <w:t>Keithley</w:t>
      </w:r>
      <w:proofErr w:type="spellEnd"/>
      <w:r>
        <w:t>, Stanford Research Systems</w:t>
      </w:r>
      <w:r>
        <w:br/>
        <w:t>Optics: Thor Labs, Newport</w:t>
      </w:r>
      <w:bookmarkStart w:id="0" w:name="_GoBack"/>
      <w:bookmarkEnd w:id="0"/>
    </w:p>
    <w:p w:rsidR="000E21D2" w:rsidRDefault="000E21D2" w:rsidP="00130AF1"/>
    <w:p w:rsidR="000E21D2" w:rsidRDefault="000E21D2" w:rsidP="00130AF1"/>
    <w:p w:rsidR="000E21D2" w:rsidRDefault="000E21D2" w:rsidP="00130AF1"/>
    <w:sectPr w:rsidR="000E21D2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E2" w:rsidRDefault="00CB54E2" w:rsidP="00751E02">
      <w:pPr>
        <w:pStyle w:val="Footer"/>
      </w:pPr>
      <w:r>
        <w:separator/>
      </w:r>
    </w:p>
  </w:endnote>
  <w:endnote w:type="continuationSeparator" w:id="0">
    <w:p w:rsidR="00CB54E2" w:rsidRDefault="00CB54E2" w:rsidP="00751E02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E2" w:rsidRDefault="00CB54E2" w:rsidP="00751E02">
      <w:pPr>
        <w:pStyle w:val="Footer"/>
      </w:pPr>
      <w:r>
        <w:separator/>
      </w:r>
    </w:p>
  </w:footnote>
  <w:footnote w:type="continuationSeparator" w:id="0">
    <w:p w:rsidR="00CB54E2" w:rsidRDefault="00CB54E2" w:rsidP="00751E02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F46C50">
      <w:rPr>
        <w:noProof/>
      </w:rPr>
      <w:t>August 9, 2013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B1"/>
    <w:rsid w:val="000B7DA8"/>
    <w:rsid w:val="000E21D2"/>
    <w:rsid w:val="000F2F1D"/>
    <w:rsid w:val="00130AF1"/>
    <w:rsid w:val="00132AA0"/>
    <w:rsid w:val="0013733D"/>
    <w:rsid w:val="00165240"/>
    <w:rsid w:val="00175FF3"/>
    <w:rsid w:val="001B0EB0"/>
    <w:rsid w:val="001C39C4"/>
    <w:rsid w:val="001C3B37"/>
    <w:rsid w:val="001D185A"/>
    <w:rsid w:val="00204EBD"/>
    <w:rsid w:val="0021430B"/>
    <w:rsid w:val="00255735"/>
    <w:rsid w:val="00272AE7"/>
    <w:rsid w:val="002F341B"/>
    <w:rsid w:val="00333A3F"/>
    <w:rsid w:val="003A65CF"/>
    <w:rsid w:val="004029BF"/>
    <w:rsid w:val="00452DEA"/>
    <w:rsid w:val="004B5B67"/>
    <w:rsid w:val="00517A98"/>
    <w:rsid w:val="00530AAD"/>
    <w:rsid w:val="00575B10"/>
    <w:rsid w:val="005B2344"/>
    <w:rsid w:val="005D582F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51E02"/>
    <w:rsid w:val="00767097"/>
    <w:rsid w:val="007834BF"/>
    <w:rsid w:val="007C2960"/>
    <w:rsid w:val="007D03C5"/>
    <w:rsid w:val="007E5DAF"/>
    <w:rsid w:val="007F303E"/>
    <w:rsid w:val="00852CDA"/>
    <w:rsid w:val="00876FF3"/>
    <w:rsid w:val="008C0A78"/>
    <w:rsid w:val="009321DF"/>
    <w:rsid w:val="00956F81"/>
    <w:rsid w:val="00981E11"/>
    <w:rsid w:val="009A462A"/>
    <w:rsid w:val="009F2F6E"/>
    <w:rsid w:val="009F34DD"/>
    <w:rsid w:val="00A46190"/>
    <w:rsid w:val="00AE27A5"/>
    <w:rsid w:val="00B04F88"/>
    <w:rsid w:val="00B26817"/>
    <w:rsid w:val="00B76823"/>
    <w:rsid w:val="00BC1D01"/>
    <w:rsid w:val="00BD0BBB"/>
    <w:rsid w:val="00BD4F5B"/>
    <w:rsid w:val="00BE5DB1"/>
    <w:rsid w:val="00C833FF"/>
    <w:rsid w:val="00CB54E2"/>
    <w:rsid w:val="00CC2ADC"/>
    <w:rsid w:val="00CE2C65"/>
    <w:rsid w:val="00CF13D7"/>
    <w:rsid w:val="00D12684"/>
    <w:rsid w:val="00D27A70"/>
    <w:rsid w:val="00D43822"/>
    <w:rsid w:val="00EA5EAF"/>
    <w:rsid w:val="00F07C74"/>
    <w:rsid w:val="00F46C50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to\AppData\Roaming\Microsoft\Templates\Survey%20on%20product%20in%20develop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on product in development.dot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wto</dc:creator>
  <cp:lastModifiedBy>wto</cp:lastModifiedBy>
  <cp:revision>6</cp:revision>
  <cp:lastPrinted>2013-08-09T19:42:00Z</cp:lastPrinted>
  <dcterms:created xsi:type="dcterms:W3CDTF">2013-08-09T19:36:00Z</dcterms:created>
  <dcterms:modified xsi:type="dcterms:W3CDTF">2013-08-09T20:01:00Z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TC010177151033</vt:lpwstr>
  </property>
</Properties>
</file>